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书名：自由的心：强迫症自助治疗</w:t>
      </w:r>
    </w:p>
    <w:p>
      <w:r>
        <w:t>作者：（美）布鲁斯·海曼，切莉·佩德瑞克著；陈晓莉，容怡译</w:t>
      </w:r>
    </w:p>
    <w:p>
      <w:r>
        <w:t>出版社：重庆：重庆大学出版社</w:t>
      </w:r>
    </w:p>
    <w:p>
      <w:r>
        <w:t>出版日期：2009.06</w:t>
      </w:r>
    </w:p>
    <w:p>
      <w:r>
        <w:t>总页数：271</w:t>
      </w:r>
    </w:p>
    <w:p>
      <w:r>
        <w:t>更多请访问教客网: www.jiaokey.com</w:t>
      </w:r>
    </w:p>
    <w:p>
      <w:r>
        <w:t>自由的心：强迫症自助治疗 评论地址：https://www.jiaokey.com/book/detail/12283879.html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