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书名：现代砂带磨削技术及工程应用</w:t>
      </w:r>
    </w:p>
    <w:p>
      <w:r>
        <w:t>作者：黄云，黄智编著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总页数：411</w:t>
      </w:r>
    </w:p>
    <w:p>
      <w:r>
        <w:t>更多请访问教客网: www.jiaokey.com</w:t>
      </w:r>
    </w:p>
    <w:p>
      <w:r>
        <w:t>现代砂带磨削技术及工程应用 评论地址：https://www.jiaokey.com/book/detail/12283876.html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