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书名：单反数码摄影专家技法  场景实拍</w:t>
      </w:r>
    </w:p>
    <w:p>
      <w:r>
        <w:t>作者：王美木编著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总页数：232</w:t>
      </w:r>
    </w:p>
    <w:p>
      <w:r>
        <w:t>更多请访问教客网: www.jiaokey.com</w:t>
      </w:r>
    </w:p>
    <w:p>
      <w:r>
        <w:t>单反数码摄影专家技法  场景实拍 评论地址：https://www.jiaokey.com/book/detail/12283872.html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