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爱向汶川  深圳人震区救援日记</w:t>
      </w:r>
    </w:p>
    <w:p>
      <w:r>
        <w:rPr>
          <w:rFonts w:ascii="宋体" w:hAnsi="宋体" w:eastAsia="宋体"/>
          <w:sz w:val="24"/>
        </w:rPr>
        <w:t>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爱向汶川  深圳人震区救援日记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本书出售、求购地址：https://www.jiaokey.com/book/detail/12283853.html</w:t>
      </w:r>
    </w:p>
    <w:p>
      <w:r>
        <w:t>更多相关图书推荐：https://www.jiaokey.com</w:t>
      </w:r>
    </w:p>
    <w:p>
      <w:r>
        <w:t>黄扬略主编 其他作品：https://www.jiaokey.com/tag/黄扬略主编.html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关键词搜索：https://www.jiaokey.com/tag/爱向汶川  深圳人震区救援日记.html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