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大众实用风俗对联集字丛帖  新居联</w:t>
      </w:r>
    </w:p>
    <w:p>
      <w:r>
        <w:rPr>
          <w:rFonts w:ascii="宋体" w:hAnsi="宋体" w:eastAsia="宋体"/>
          <w:sz w:val="24"/>
        </w:rPr>
        <w:t>胡海成，李邵萍编著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大众实用风俗对联集字丛帖  新居联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胡海成，李邵萍编著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本书出售、求购地址：https://www.jiaokey.com/book/detail/12283839.html</w:t>
      </w:r>
    </w:p>
    <w:p>
      <w:r>
        <w:t>更多相关图书推荐：https://www.jiaokey.com</w:t>
      </w:r>
    </w:p>
    <w:p>
      <w:r>
        <w:t>胡海成，李邵萍编著 其他作品：https://www.jiaokey.com/tag/胡海成，李邵萍编著.html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关键词搜索：https://www.jiaokey.com/tag/大众实用风俗对联集字丛帖  新居联.html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