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书名：萧医师的美肤补习班</w:t>
      </w:r>
    </w:p>
    <w:p>
      <w:r>
        <w:t>作者：萧晨隆著</w:t>
      </w:r>
    </w:p>
    <w:p>
      <w:r>
        <w:t>出版社：深圳报业集团出版社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萧医师的美肤补习班 评论地址：https://www.jiaokey.com/book/detail/12283836.html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