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书名：遍临百家书画集  高津滔博士书画选集</w:t>
      </w:r>
    </w:p>
    <w:p>
      <w:r>
        <w:t>作者：高津滔书绘</w:t>
      </w:r>
    </w:p>
    <w:p>
      <w:r>
        <w:t>出版社：深圳报业集团出版社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遍临百家书画集  高津滔博士书画选集 评论地址：https://www.jiaokey.com/book/detail/12283833.html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