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奥巴马叔叔的梦想  写给有抱负的孩子们</w:t>
      </w:r>
    </w:p>
    <w:p>
      <w:r>
        <w:rPr>
          <w:rFonts w:ascii="宋体" w:hAnsi="宋体" w:eastAsia="宋体"/>
          <w:sz w:val="24"/>
        </w:rPr>
        <w:t>（韩）朴圣哲著；徐丽红，郭爽译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奥巴马叔叔的梦想  写给有抱负的孩子们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（韩）朴圣哲著；徐丽红，郭爽译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本书出售、求购地址：https://www.jiaokey.com/book/detail/12283810.html</w:t>
      </w:r>
    </w:p>
    <w:p>
      <w:r>
        <w:t>更多相关图书推荐：https://www.jiaokey.com</w:t>
      </w:r>
    </w:p>
    <w:p>
      <w:r>
        <w:t>（韩）朴圣哲著；徐丽红，郭爽译 其他作品：https://www.jiaokey.com/tag/（韩）朴圣哲著；徐丽红，郭爽译.html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关键词搜索：https://www.jiaokey.com/tag/奥巴马叔叔的梦想  写给有抱负的孩子们.html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