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她们：宁波市杰出女性的故事</w:t>
      </w:r>
    </w:p>
    <w:p>
      <w:r>
        <w:rPr>
          <w:rFonts w:ascii="宋体" w:hAnsi="宋体" w:eastAsia="宋体"/>
          <w:sz w:val="24"/>
        </w:rPr>
        <w:t>章倩如主编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3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她们：宁波市杰出女性的故事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章倩如主编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女性-先进工作者-生平事迹-宁波市-现代-女性-先进工作者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本书出售、求购地址：https://www.jiaokey.com/book/detail/12283805.html</w:t>
      </w:r>
    </w:p>
    <w:p>
      <w:r>
        <w:t>更多相关图书推荐：https://www.jiaokey.com</w:t>
      </w:r>
    </w:p>
    <w:p>
      <w:r>
        <w:t>章倩如主编 其他作品：https://www.jiaokey.com/tag/章倩如主编.html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关键词搜索：https://www.jiaokey.com/tag/女性-先进工作者-生平事迹-宁波市-现代-女性-先进工作者.html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