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职业指导师  国家职业资格四级·三级·二级·一级  下  实务技巧篇</w:t>
      </w:r>
    </w:p>
    <w:p>
      <w:r>
        <w:rPr>
          <w:rFonts w:ascii="宋体" w:hAnsi="宋体" w:eastAsia="宋体"/>
          <w:sz w:val="24"/>
        </w:rPr>
        <w:t>申利侠主编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职业指导师  国家职业资格四级·三级·二级·一级  下  实务技巧篇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申利侠主编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本书出售、求购地址：https://www.jiaokey.com/book/detail/12283785.html</w:t>
      </w:r>
    </w:p>
    <w:p>
      <w:r>
        <w:t>更多相关图书推荐：https://www.jiaokey.com</w:t>
      </w:r>
    </w:p>
    <w:p>
      <w:r>
        <w:t>申利侠主编 其他作品：https://www.jiaokey.com/tag/申利侠主编.html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关键词搜索：https://www.jiaokey.com/tag/职业指导师  国家职业资格四级·三级·二级·一级  下  实务技巧篇.html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