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盆花栽培实用技术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盆花栽培实用技术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本书出售、求购地址：https://www.jiaokey.com/book/detail/12283736.html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关键词搜索：https://www.jiaokey.com/tag/盆花栽培实用技术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