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白灵菇的生产与栽培技术  1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白灵菇的生产与栽培技术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本书出售、求购地址：https://www.jiaokey.com/book/detail/12283731.html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关键词搜索：https://www.jiaokey.com/tag/白灵菇的生产与栽培技术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