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中草药栽培技术  3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中草药栽培技术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本书出售、求购地址：https://www.jiaokey.com/book/detail/12283726.html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关键词搜索：https://www.jiaokey.com/tag/中草药栽培技术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