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提高玉米种植效益技术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提高玉米种植效益技术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关键词搜索：https://www.jiaokey.com/tag/提高玉米种植效益技术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