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杏鲍菇的栽培生产技术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杏鲍菇的栽培生产技术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关键词搜索：https://www.jiaokey.com/tag/杏鲍菇的栽培生产技术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