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玉米杂交实用技术百问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玉米杂交实用技术百问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关键词搜索：https://www.jiaokey.com/tag/玉米杂交实用技术百问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