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优质林木育苗技术百问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优质林木育苗技术百问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关键词搜索：https://www.jiaokey.com/tag/优质林木育苗技术百问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