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玉米标准化生产技术  1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玉米标准化生产技术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本书出售、求购地址：https://www.jiaokey.com/book/detail/12283701.html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关键词搜索：https://www.jiaokey.com/tag/玉米标准化生产技术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