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灵芝的栽培与生产技术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灵芝的栽培与生产技术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关键词搜索：https://www.jiaokey.com/tag/灵芝的栽培与生产技术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