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玉米优良高产新技术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玉米优良高产新技术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本书出售、求购地址：https://www.jiaokey.com/book/detail/12283694.html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关键词搜索：https://www.jiaokey.com/tag/玉米优良高产新技术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