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食用菌病虫害与防治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食用菌病虫害与防治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本书出售、求购地址：https://www.jiaokey.com/book/detail/12283692.html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关键词搜索：https://www.jiaokey.com/tag/食用菌病虫害与防治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