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草菇栽培与病害防治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草菇栽培与病害防治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关键词搜索：https://www.jiaokey.com/tag/草菇栽培与病害防治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