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反季节草莓栽培技术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反季节草莓栽培技术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关键词搜索：https://www.jiaokey.com/tag/反季节草莓栽培技术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