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高产桃树的栽培技术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高产桃树的栽培技术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关键词搜索：https://www.jiaokey.com/tag/高产桃树的栽培技术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