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桃树病虫害防治技术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桃树病虫害防治技术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关键词搜索：https://www.jiaokey.com/tag/桃树病虫害防治技术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