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花卉栽培技术百答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花卉栽培技术百答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关键词搜索：https://www.jiaokey.com/tag/花卉栽培技术百答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