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标准无公害桃生产技术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标准无公害桃生产技术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本书出售、求购地址：https://www.jiaokey.com/book/detail/12283665.html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关键词搜索：https://www.jiaokey.com/tag/标准无公害桃生产技术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