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大豆高产种植技术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大豆高产种植技术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关键词搜索：https://www.jiaokey.com/tag/大豆高产种植技术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