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优质西瓜栽培技术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优质西瓜栽培技术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本书出售、求购地址：https://www.jiaokey.com/book/detail/12283661.html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关键词搜索：https://www.jiaokey.com/tag/优质西瓜栽培技术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