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灰树花种植技术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灰树花种植技术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本书出售、求购地址：https://www.jiaokey.com/book/detail/12283659.html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关键词搜索：https://www.jiaokey.com/tag/灰树花种植技术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