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观赏竹栽培新技术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观赏竹栽培新技术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本书出售、求购地址：https://www.jiaokey.com/book/detail/12283648.html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关键词搜索：https://www.jiaokey.com/tag/观赏竹栽培新技术.html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