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北极狐饲养实用技术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北极狐饲养实用技术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本书出售、求购地址：https://www.jiaokey.com/book/detail/12283637.html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关键词搜索：https://www.jiaokey.com/tag/北极狐饲养实用技术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