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家兔饲养与管理新技术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家兔饲养与管理新技术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关键词搜索：https://www.jiaokey.com/tag/家兔饲养与管理新技术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