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书名：种桑养蚕实用技术百问  2</w:t>
      </w:r>
    </w:p>
    <w:p>
      <w:r>
        <w:t>作者：朱春生主编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种桑养蚕实用技术百问  2 评论地址：https://www.jiaokey.com/book/detail/12283616.html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