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雉鸡养殖新技术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雉鸡养殖新技术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本书出售、求购地址：https://www.jiaokey.com/book/detail/12283611.html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关键词搜索：https://www.jiaokey.com/tag/雉鸡养殖新技术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