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河蟹养殖新技术百问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河蟹养殖新技术百问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本书出售、求购地址：https://www.jiaokey.com/book/detail/12283604.html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关键词搜索：https://www.jiaokey.com/tag/河蟹养殖新技术百问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