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肉牛饲养实用技术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肉牛饲养实用技术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本书出售、求购地址：https://www.jiaokey.com/book/detail/12283601.html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关键词搜索：https://www.jiaokey.com/tag/肉牛饲养实用技术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