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书名：《数字电路与逻辑设计  第2版》学习指导与习题解答</w:t>
      </w:r>
    </w:p>
    <w:p>
      <w:r>
        <w:t>作者：王娜，蔡良伟，梁松海编著</w:t>
      </w:r>
    </w:p>
    <w:p>
      <w:r>
        <w:t>出版社：西安：西安电子科技大学出版社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《数字电路与逻辑设计  第2版》学习指导与习题解答 评论地址：https://www.jiaokey.com/book/detail/12283595.html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