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妇产科精要  双语版</w:t>
      </w:r>
    </w:p>
    <w:p>
      <w:r>
        <w:rPr>
          <w:rFonts w:ascii="宋体" w:hAnsi="宋体" w:eastAsia="宋体"/>
          <w:sz w:val="24"/>
        </w:rPr>
        <w:t>Neville F. Hacker，J. George Moore，Joseph C. Gambone原著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妇产科精要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F. Hacker，J. George Moore，Joseph C. Gambone原著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本书出售、求购地址：https://www.jiaokey.com/book/detail/12283591.html</w:t>
      </w:r>
    </w:p>
    <w:p>
      <w:r>
        <w:t>更多相关图书推荐：https://www.jiaokey.com</w:t>
      </w:r>
    </w:p>
    <w:p>
      <w:r>
        <w:t>Neville F. Hacker，J. George Moore，Joseph C. Gambone原著 其他作品：https://www.jiaokey.com/tag/Neville F. Hacker，J. George Moore，Joseph C. Gambone原著.html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关键词搜索：https://www.jiaokey.com/tag/妇产科精要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