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半个世纪清华情  清华大学1965届校友入学50周年纪念文集（1959-2009）</w:t>
      </w:r>
    </w:p>
    <w:p>
      <w:r>
        <w:rPr>
          <w:rFonts w:ascii="宋体" w:hAnsi="宋体" w:eastAsia="宋体"/>
          <w:sz w:val="24"/>
        </w:rPr>
        <w:t>奚和泉主编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半个世纪清华情  清华大学1965届校友入学50周年纪念文集（1959-2009）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奚和泉主编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本书出售、求购地址：https://www.jiaokey.com/book/detail/12283546.html</w:t>
      </w:r>
    </w:p>
    <w:p>
      <w:r>
        <w:t>更多相关图书推荐：https://www.jiaokey.com</w:t>
      </w:r>
    </w:p>
    <w:p>
      <w:r>
        <w:t>奚和泉主编 其他作品：https://www.jiaokey.com/tag/奚和泉主编.html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关键词搜索：https://www.jiaokey.com/tag/半个世纪清华情  清华大学1965届校友入学50周年纪念文集（1959-2009）.html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