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2009硕士学位研究生入学资格考试（GCT）考前辅导教程  语文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2009硕士学位研究生入学资格考试（GCT）考前辅导教程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本书出售、求购地址：https://www.jiaokey.com/book/detail/12283543.html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关键词搜索：https://www.jiaokey.com/tag/2009硕士学位研究生入学资格考试（GCT）考前辅导教程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