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中考英语经典阅读150篇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中考英语经典阅读150篇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本书出售、求购地址：https://www.jiaokey.com/book/detail/12283518.html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关键词搜索：https://www.jiaokey.com/tag/中考英语经典阅读150篇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