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书名：胰腺外科学图解</w:t>
      </w:r>
    </w:p>
    <w:p>
      <w:r>
        <w:t>作者：杨镇著</w:t>
      </w:r>
    </w:p>
    <w:p>
      <w:r>
        <w:t>出版社：上海:上海科学技术出版社,2009.08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胰腺外科学图解 评论地址：https://www.jiaokey.com/book/detail/12283515.html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