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商务日语实战精要RY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商务日语实战精要RY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本书出售、求购地址：https://www.jiaokey.com/book/detail/12283486.html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关键词搜索：https://www.jiaokey.com/tag/商务日语实战精要RY.html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