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书名：动态几何与数的图像</w:t>
      </w:r>
    </w:p>
    <w:p>
      <w:r>
        <w:t>作者：王同超著</w:t>
      </w:r>
    </w:p>
    <w:p>
      <w:r>
        <w:t>出版社：南京：河海大学出版社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动态几何与数的图像 评论地址：https://www.jiaokey.com/book/detail/12283473.html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