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书名：毛泽东思想和中国特色社会主义理论体系概论导读</w:t>
      </w:r>
    </w:p>
    <w:p>
      <w:r>
        <w:t>作者：何芸，杨金娥主编</w:t>
      </w:r>
    </w:p>
    <w:p>
      <w:r>
        <w:t>出版社：南京：河海大学出版社</w:t>
      </w:r>
    </w:p>
    <w:p>
      <w:r>
        <w:t>出版日期：2009.03</w:t>
      </w:r>
    </w:p>
    <w:p>
      <w:r>
        <w:t>总页数：177</w:t>
      </w:r>
    </w:p>
    <w:p>
      <w:r>
        <w:t>更多请访问教客网: www.jiaokey.com</w:t>
      </w:r>
    </w:p>
    <w:p>
      <w:r>
        <w:t>毛泽东思想和中国特色社会主义理论体系概论导读 评论地址：https://www.jiaokey.com/book/detail/12283469.html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