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书名：挤扩支盘桩技术应用研究  以河南南阳、平顶山等火力发电工程桩基础试验资料为例</w:t>
      </w:r>
    </w:p>
    <w:p>
      <w:r>
        <w:t>作者:张思军，杨保全编著</w:t>
      </w:r>
    </w:p>
    <w:p>
      <w:r>
        <w:t>出版社:南京：河海大学出版社</w:t>
      </w:r>
    </w:p>
    <w:p>
      <w:r>
        <w:t>出版日期：2008.11</w:t>
      </w:r>
    </w:p>
    <w:p>
      <w:r>
        <w:t>总页数：142</w:t>
      </w:r>
    </w:p>
    <w:p>
      <w:r>
        <w:t>更多请访问教客网:www.jiaokey.com</w:t>
      </w:r>
    </w:p>
    <w:p>
      <w:r>
        <w:t>挤扩支盘桩技术应用研究  以河南南阳、平顶山等火力发电工程桩基础试验资料为例评论地址：https://www.jiaokey.com/book/detail/12283468.html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