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专转本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专转本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本书出售、求购地址：https://www.jiaokey.com/book/detail/12283465.html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关键词搜索：https://www.jiaokey.com/tag/大学语文  专转本.html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