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采油作业人员HSE培训教材</w:t>
      </w:r>
    </w:p>
    <w:p>
      <w:r>
        <w:rPr>
          <w:rFonts w:ascii="宋体" w:hAnsi="宋体" w:eastAsia="宋体"/>
          <w:sz w:val="24"/>
        </w:rPr>
        <w:t>张初阳，李峰，毕普田等编著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采油作业人员HSE培训教材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张初阳，李峰，毕普田等编著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本书出售、求购地址：https://www.jiaokey.com/book/detail/12283457.html</w:t>
      </w:r>
    </w:p>
    <w:p>
      <w:r>
        <w:t>更多相关图书推荐：https://www.jiaokey.com</w:t>
      </w:r>
    </w:p>
    <w:p>
      <w:r>
        <w:t>张初阳，李峰，毕普田等编著 其他作品：https://www.jiaokey.com/tag/张初阳，李峰，毕普田等编著.html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关键词搜索：https://www.jiaokey.com/tag/采油作业人员HSE培训教材.html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