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北京食尚地图  吃饭那些地儿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北京食尚地图  吃饭那些地儿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本书出售、求购地址：https://www.jiaokey.com/book/detail/12283437.html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关键词搜索：https://www.jiaokey.com/tag/北京食尚地图  吃饭那些地儿.html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